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金融长尾战略  金融创新的长尾风险与后全能银行时代</w:t>
      </w:r>
    </w:p>
    <w:p>
      <w:r>
        <w:rPr>
          <w:rFonts w:ascii="宋体" w:hAnsi="宋体" w:eastAsia="宋体"/>
          <w:sz w:val="24"/>
        </w:rPr>
        <w:t>杜丽虹，姜昧军著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金融长尾战略  金融创新的长尾风险与后全能银行时代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杜丽虹，姜昧军著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本书出售、求购地址：https://www.jiaokey.com/book/detail/12735351.html</w:t>
      </w:r>
    </w:p>
    <w:p>
      <w:r>
        <w:t>更多相关图书推荐：https://www.jiaokey.com</w:t>
      </w:r>
    </w:p>
    <w:p>
      <w:r>
        <w:t>杜丽虹，姜昧军著 其他作品：https://www.jiaokey.com/tag/杜丽虹，姜昧军著.html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关键词搜索：https://www.jiaokey.com/tag/金融长尾战略  金融创新的长尾风险与后全能银行时代.html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