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书名：高岛匡弘教你初学就上口的日语50音</w:t>
      </w:r>
    </w:p>
    <w:p>
      <w:r>
        <w:t>作者：（日）高岛匡&lt;font color=Red&gt;弘&lt;/font&gt;著</w:t>
      </w:r>
    </w:p>
    <w:p>
      <w:r>
        <w:t>出版社：北京:中国传媒大学出版社,2011.01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高岛匡弘教你初学就上口的日语50音 评论地址：https://www.jiaokey.com/book/detail/12735342.html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