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纯天然本草美肤养颜经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纯天然本草美肤养颜经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本书出售、求购地址：https://www.jiaokey.com/book/detail/12735327.html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关键词搜索：https://www.jiaokey.com/tag/纯天然本草美肤养颜经.html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