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中国家庭自疗神效千方经典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中国家庭自疗神效千方经典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本书出售、求购地址：https://www.jiaokey.com/book/detail/12735306.html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关键词搜索：https://www.jiaokey.com/tag/中国家庭自疗神效千方经典.html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