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书名：剧场版初学者实用日语120句</w:t>
      </w:r>
    </w:p>
    <w:p>
      <w:r>
        <w:t>作者：元气日语编辑小组编著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剧场版初学者实用日语120句 评论地址：https://www.jiaokey.com/book/detail/12735300.html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