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让孩子把话说完  一位心理咨询师15年家庭教育心得</w:t>
      </w:r>
    </w:p>
    <w:p>
      <w:r>
        <w:rPr>
          <w:rFonts w:ascii="宋体" w:hAnsi="宋体" w:eastAsia="宋体"/>
          <w:sz w:val="24"/>
        </w:rPr>
        <w:t>蒙谨著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让孩子把话说完  一位心理咨询师15年家庭教育心得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本书出售、求购地址：https://www.jiaokey.com/book/detail/12735290.html</w:t>
      </w:r>
    </w:p>
    <w:p>
      <w:r>
        <w:t>更多相关图书推荐：https://www.jiaokey.com</w:t>
      </w:r>
    </w:p>
    <w:p>
      <w:r>
        <w:t>蒙谨著 其他作品：https://www.jiaokey.com/tag/蒙谨著.html</w:t>
      </w:r>
    </w:p>
    <w:p>
      <w:r>
        <w:t>上海：龙门书局 出版图书：https://www.jiaokey.com/tag/上海：龙门书局.html</w:t>
      </w:r>
    </w:p>
    <w:p>
      <w:r>
        <w:t>关键词搜索：https://www.jiaokey.com/tag/让孩子把话说完  一位心理咨询师15年家庭教育心得.html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