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书名：你可以不吃药  瑜伽自然疗法  插图详解版</w:t>
      </w:r>
    </w:p>
    <w:p>
      <w:r>
        <w:t>作者：（印度）斯瓦米·希瓦难陀著</w:t>
      </w:r>
    </w:p>
    <w:p>
      <w:r>
        <w:t>出版社：西安:陕西师范大学出版社,2010.01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你可以不吃药  瑜伽自然疗法  插图详解版 评论地址：https://www.jiaokey.com/book/detail/12735284.html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