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书名：肛肠脱出性疾病诊疗精要</w:t>
      </w:r>
    </w:p>
    <w:p>
      <w:r>
        <w:t>作者：芮洪顺，勾振堂，芮冬主编</w:t>
      </w:r>
    </w:p>
    <w:p>
      <w:r>
        <w:t>出版社：北京:中国医药科技出版社,2011.01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肛肠脱出性疾病诊疗精要 评论地址：https://www.jiaokey.com/book/detail/12735247.html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