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元器件易学通  常用元件分册</w:t>
      </w:r>
    </w:p>
    <w:p>
      <w:r>
        <w:rPr>
          <w:rFonts w:ascii="宋体" w:hAnsi="宋体" w:eastAsia="宋体"/>
          <w:sz w:val="24"/>
        </w:rPr>
        <w:t>龚华生，李小运，邓迎春等编著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元器件易学通  常用元件分册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龚华生，李小运，邓迎春等编著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本书出售、求购地址：https://www.jiaokey.com/book/detail/12735221.html</w:t>
      </w:r>
    </w:p>
    <w:p>
      <w:r>
        <w:t>更多相关图书推荐：https://www.jiaokey.com</w:t>
      </w:r>
    </w:p>
    <w:p>
      <w:r>
        <w:t>龚华生，李小运，邓迎春等编著 其他作品：https://www.jiaokey.com/tag/龚华生，李小运，邓迎春等编著.html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关键词搜索：https://www.jiaokey.com/tag/元器件易学通  常用元件分册.html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