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1》辅导手册  上  第2版</w:t>
      </w:r>
    </w:p>
    <w:p>
      <w:r>
        <w:t>作者：杨怀恩主编</w:t>
      </w:r>
    </w:p>
    <w:p>
      <w:r>
        <w:t>出版社：北京：北京理工大学出版社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《综合英语  1》辅导手册  上  第2版 评论地址：https://www.jiaokey.com/book/detail/12735105.html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