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书名：光滑圆柱与平行平面结合公差与配合手册</w:t>
      </w:r>
    </w:p>
    <w:p>
      <w:r>
        <w:t>作者：第三机械工业部三零一研究所编译</w:t>
      </w:r>
    </w:p>
    <w:p>
      <w:r>
        <w:t>出版社：第三机械工业部三零一研究所</w:t>
      </w:r>
    </w:p>
    <w:p>
      <w:r>
        <w:t>出版日期：1981</w:t>
      </w:r>
    </w:p>
    <w:p>
      <w:r>
        <w:t>总页数：288</w:t>
      </w:r>
    </w:p>
    <w:p>
      <w:r>
        <w:t>更多请访问教客网: www.jiaokey.com</w:t>
      </w:r>
    </w:p>
    <w:p>
      <w:r>
        <w:t>光滑圆柱与平行平面结合公差与配合手册 评论地址：https://www.jiaokey.com/book/detail/12735029.html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