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书名：铸锻焊工艺学</w:t>
      </w:r>
    </w:p>
    <w:p>
      <w:r>
        <w:t>作者：曾周良编</w:t>
      </w:r>
    </w:p>
    <w:p>
      <w:r>
        <w:t>出版社：沈阳航空工业学院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铸锻焊工艺学 评论地址：https://www.jiaokey.com/book/detail/12735025.html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