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Virtual.Lab Acoustics声学仿真计算高级应用实例</w:t>
      </w:r>
    </w:p>
    <w:p>
      <w:r>
        <w:rPr>
          <w:rFonts w:ascii="宋体" w:hAnsi="宋体" w:eastAsia="宋体"/>
          <w:sz w:val="24"/>
        </w:rPr>
        <w:t>李增刚，詹福良著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Virtual.Lab Acoustics声学仿真计算高级应用实例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李增刚，詹福良著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本书出售、求购地址：https://www.jiaokey.com/book/detail/12734947.html</w:t>
      </w:r>
    </w:p>
    <w:p>
      <w:r>
        <w:t>更多相关图书推荐：https://www.jiaokey.com</w:t>
      </w:r>
    </w:p>
    <w:p>
      <w:r>
        <w:t>李增刚，詹福良著 其他作品：https://www.jiaokey.com/tag/李增刚，詹福良著.html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关键词搜索：https://www.jiaokey.com/tag/Virtual.Lab Acoustics声学仿真计算高级应用实例.html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