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让性格成就你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让性格成就你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本书出售、求购地址：https://www.jiaokey.com/book/detail/12734902.html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关键词搜索：https://www.jiaokey.com/tag/让性格成就你.html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