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办公室秘战  在细节中让自己价值百万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办公室秘战  在细节中让自己价值百万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本书出售、求购地址：https://www.jiaokey.com/book/detail/12734885.html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关键词搜索：https://www.jiaokey.com/tag/办公室秘战  在细节中让自己价值百万.html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