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近代中国城市江湖社会纠纷解决模式  聚焦于汉口码头的考察</w:t>
      </w:r>
    </w:p>
    <w:p>
      <w:r>
        <w:rPr>
          <w:rFonts w:ascii="宋体" w:hAnsi="宋体" w:eastAsia="宋体"/>
          <w:sz w:val="24"/>
        </w:rPr>
        <w:t>易江波编著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近代中国城市江湖社会纠纷解决模式  聚焦于汉口码头的考察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易江波编著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本书出售、求购地址：https://www.jiaokey.com/book/detail/12734879.html</w:t>
      </w:r>
    </w:p>
    <w:p>
      <w:r>
        <w:t>更多相关图书推荐：https://www.jiaokey.com</w:t>
      </w:r>
    </w:p>
    <w:p>
      <w:r>
        <w:t>易江波编著 其他作品：https://www.jiaokey.com/tag/易江波编著.html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关键词搜索：https://www.jiaokey.com/tag/近代中国城市江湖社会纠纷解决模式  聚焦于汉口码头的考察.html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