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党的作风建设读本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党的作风建设读本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本书出售、求购地址：https://www.jiaokey.com/book/detail/12734866.html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关键词搜索：https://www.jiaokey.com/tag/党的作风建设读本.html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