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书名：养成生活好习惯  不可不做的衣食住行120招</w:t>
      </w:r>
    </w:p>
    <w:p>
      <w:r>
        <w:t>作者：健康生活研究组主编</w:t>
      </w:r>
    </w:p>
    <w:p>
      <w:r>
        <w:t>出版社：北京:新世界出版社,2009.05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养成生活好习惯  不可不做的衣食住行120招 评论地址：https://www.jiaokey.com/book/detail/12734835.html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