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史蒂芬  柯维的不朽观念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史蒂芬  柯维的不朽观念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本书出售、求购地址：https://www.jiaokey.com/book/detail/12734829.html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关键词搜索：https://www.jiaokey.com/tag/史蒂芬  柯维的不朽观念.html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