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书名：亚偷情  危险的男女关系</w:t>
      </w:r>
    </w:p>
    <w:p>
      <w:r>
        <w:t>作者：吴晓赟著</w:t>
      </w:r>
    </w:p>
    <w:p>
      <w:r>
        <w:t>出版社：南京:凤凰出版社,2009.04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亚偷情  危险的男女关系 评论地址：https://www.jiaokey.com/book/detail/12734810.html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