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有所失必有所得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有所失必有所得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本书出售、求购地址：https://www.jiaokey.com/book/detail/12734793.html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关键词搜索：https://www.jiaokey.com/tag/有所失必有所得.html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