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书名：上位  无条件工作的力量</w:t>
      </w:r>
    </w:p>
    <w:p>
      <w:r>
        <w:t>作者：姬仲鸣编著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上位  无条件工作的力量 评论地址：https://www.jiaokey.com/book/detail/12734775.html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