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书名：你离梦想有多远  成就卓越人生</w:t>
      </w:r>
    </w:p>
    <w:p>
      <w:r>
        <w:t>作者：邵雨，潘竞贤著</w:t>
      </w:r>
    </w:p>
    <w:p>
      <w:r>
        <w:t>出版社：北京：金城出版社</w:t>
      </w:r>
    </w:p>
    <w:p>
      <w:r>
        <w:t>出版日期：2010.09</w:t>
      </w:r>
    </w:p>
    <w:p>
      <w:r>
        <w:t>总页数：178</w:t>
      </w:r>
    </w:p>
    <w:p>
      <w:r>
        <w:t>更多请访问教客网: www.jiaokey.com</w:t>
      </w:r>
    </w:p>
    <w:p>
      <w:r>
        <w:t>你离梦想有多远  成就卓越人生 评论地址：https://www.jiaokey.com/book/detail/12734757.html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