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书名：读懂你身边人的心理</w:t>
      </w:r>
    </w:p>
    <w:p>
      <w:r>
        <w:t>作者：王少群编著</w:t>
      </w:r>
    </w:p>
    <w:p>
      <w:r>
        <w:t>出版社：北京：当代世界出版社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读懂你身边人的心理 评论地址：https://www.jiaokey.com/book/detail/12734748.html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