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就要做第一  约翰·D.洛克菲勒写给儿子的72个忠告  美国首位亿万富翁的人生智慧和教子之道</w:t>
      </w:r>
    </w:p>
    <w:p>
      <w:r>
        <w:rPr>
          <w:rFonts w:ascii="宋体" w:hAnsi="宋体" w:eastAsia="宋体"/>
          <w:sz w:val="24"/>
        </w:rPr>
        <w:t>良石，鸿飞编译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就要做第一  约翰·D.洛克菲勒写给儿子的72个忠告  美国首位亿万富翁的人生智慧和教子之道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良石，鸿飞编译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本书出售、求购地址：https://www.jiaokey.com/book/detail/12734732.html</w:t>
      </w:r>
    </w:p>
    <w:p>
      <w:r>
        <w:t>更多相关图书推荐：https://www.jiaokey.com</w:t>
      </w:r>
    </w:p>
    <w:p>
      <w:r>
        <w:t>良石，鸿飞编译 其他作品：https://www.jiaokey.com/tag/良石，鸿飞编译.html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关键词搜索：https://www.jiaokey.com/tag/就要做第一  约翰·D.洛克菲勒写给儿子的72个忠告  美国首位亿万富翁的人生智慧和教子之道.html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