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书名：付出才能杰出  个人奋斗的心灵励志宝典</w:t>
      </w:r>
    </w:p>
    <w:p>
      <w:r>
        <w:t>作者：思源编著</w:t>
      </w:r>
    </w:p>
    <w:p>
      <w:r>
        <w:t>出版社：北京：金城出版社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付出才能杰出  个人奋斗的心灵励志宝典 评论地址：https://www.jiaokey.com/book/detail/12734731.html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