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想法决定活法  用想法改变活法的奥秘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想法决定活法  用想法改变活法的奥秘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本书出售、求购地址：https://www.jiaokey.com/book/detail/12734725.html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关键词搜索：https://www.jiaokey.com/tag/想法决定活法  用想法改变活法的奥秘.html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