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书名：县级党校干部培训教材  经济与管理知识</w:t>
      </w:r>
    </w:p>
    <w:p>
      <w:r>
        <w:t>作者：杨景山主编</w:t>
      </w:r>
    </w:p>
    <w:p>
      <w:r>
        <w:t>出版社：厦门：厦门大学出版社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县级党校干部培训教材  经济与管理知识 评论地址：https://www.jiaokey.com/book/detail/12734720.html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