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书名：县级党校干部培训教材  党的基本理论</w:t>
      </w:r>
    </w:p>
    <w:p>
      <w:r>
        <w:t>作者：郑海洋主编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县级党校干部培训教材  党的基本理论 评论地址：https://www.jiaokey.com/book/detail/12734713.html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