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靠运气不如长志气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靠运气不如长志气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本书出售、求购地址：https://www.jiaokey.com/book/detail/12734705.html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关键词搜索：https://www.jiaokey.com/tag/靠运气不如长志气.html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