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救赎与自救  中华基督教会边疆服务研究</w:t>
      </w:r>
    </w:p>
    <w:p>
      <w:r>
        <w:rPr>
          <w:rFonts w:ascii="宋体" w:hAnsi="宋体" w:eastAsia="宋体"/>
          <w:sz w:val="24"/>
        </w:rPr>
        <w:t>杨天宏著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救赎与自救  中华基督教会边疆服务研究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本书出售、求购地址：https://www.jiaokey.com/book/detail/12734702.html</w:t>
      </w:r>
    </w:p>
    <w:p>
      <w:r>
        <w:t>更多相关图书推荐：https://www.jiaokey.com</w:t>
      </w:r>
    </w:p>
    <w:p>
      <w:r>
        <w:t>杨天宏著 其他作品：https://www.jiaokey.com/tag/杨天宏著.html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关键词搜索：https://www.jiaokey.com/tag/救赎与自救  中华基督教会边疆服务研究.html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