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书名：清刻历代画像传  下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清刻历代画像传  下 评论地址：https://www.jiaokey.com/book/detail/12734673.html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