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书名：一针一穴解病痛</w:t>
      </w:r>
    </w:p>
    <w:p>
      <w:r>
        <w:t>作者：邬继红主编；胡海，梁佳副主编</w:t>
      </w:r>
    </w:p>
    <w:p>
      <w:r>
        <w:t>出版社：北京:人民军医出版社,2010.07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一针一穴解病痛 评论地址：https://www.jiaokey.com/book/detail/12734624.html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