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祖传针灸常用处方</w:t>
      </w:r>
    </w:p>
    <w:p>
      <w:r>
        <w:rPr>
          <w:rFonts w:ascii="宋体" w:hAnsi="宋体" w:eastAsia="宋体"/>
          <w:sz w:val="24"/>
        </w:rPr>
        <w:t>李传岐，李宛亮著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祖传针灸常用处方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李传岐，李宛亮著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本书出售、求购地址：https://www.jiaokey.com/book/detail/12734591.html</w:t>
      </w:r>
    </w:p>
    <w:p>
      <w:r>
        <w:t>更多相关图书推荐：https://www.jiaokey.com</w:t>
      </w:r>
    </w:p>
    <w:p>
      <w:r>
        <w:t>李传岐，李宛亮著 其他作品：https://www.jiaokey.com/tag/李传岐，李宛亮著.html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关键词搜索：https://www.jiaokey.com/tag/祖传针灸常用处方.html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