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中国名家名帖经典  圭峰禅师碑  上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中国名家名帖经典  圭峰禅师碑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本书出售、求购地址：https://www.jiaokey.com/book/detail/12734508.html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关键词搜索：https://www.jiaokey.com/tag/中国名家名帖经典  圭峰禅师碑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