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全国二胡演奏考级作品集第五套  第六级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全国二胡演奏考级作品集第五套  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本书出售、求购地址：https://www.jiaokey.com/book/detail/12734390.html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关键词搜索：https://www.jiaokey.com/tag/全国二胡演奏考级作品集第五套  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