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  3</w:t>
      </w:r>
    </w:p>
    <w:p>
      <w:r>
        <w:rPr>
          <w:rFonts w:ascii="宋体" w:hAnsi="宋体" w:eastAsia="宋体"/>
          <w:sz w:val="24"/>
        </w:rPr>
        <w:t>张昭济，腾建志主编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张昭济，腾建志主编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绘画-技法（美术）-幼儿师范-教材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本书出售、求购地址：https://www.jiaokey.com/book/detail/12734384.html</w:t>
      </w:r>
    </w:p>
    <w:p>
      <w:r>
        <w:t>更多相关图书推荐：https://www.jiaokey.com</w:t>
      </w:r>
    </w:p>
    <w:p>
      <w:r>
        <w:t>张昭济，腾建志主编 其他作品：https://www.jiaokey.com/tag/张昭济，腾建志主编.html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关键词搜索：https://www.jiaokey.com/tag/绘画-技法（美术）-幼儿师范-教材.html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