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书名：驯龙高手  璀璨的3D动画电影艺术</w:t>
      </w:r>
    </w:p>
    <w:p>
      <w:r>
        <w:t>作者：（美）扎内克著</w:t>
      </w:r>
    </w:p>
    <w:p>
      <w:r>
        <w:t>出版社：长沙:湖南美术出版社,2010.10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驯龙高手  璀璨的3D动画电影艺术 评论地址：https://www.jiaokey.com/book/detail/12734378.html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