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书名：颈肩背康复按摩全图解</w:t>
      </w:r>
    </w:p>
    <w:p>
      <w:r>
        <w:t>作者：单述刚，段献荣，双福主编</w:t>
      </w:r>
    </w:p>
    <w:p>
      <w:r>
        <w:t>出版社：北京:农村读物出版社,2011.01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颈肩背康复按摩全图解 评论地址：https://www.jiaokey.com/book/detail/12734374.html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