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成功教学  九度  九年足迹</w:t>
      </w:r>
    </w:p>
    <w:p>
      <w:r>
        <w:rPr>
          <w:rFonts w:ascii="宋体" w:hAnsi="宋体" w:eastAsia="宋体"/>
          <w:sz w:val="24"/>
        </w:rPr>
        <w:t>丛琮，侯昌恒主编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成功教学  九度  九年足迹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丛琮，侯昌恒主编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本书出售、求购地址：https://www.jiaokey.com/book/detail/12734370.html</w:t>
      </w:r>
    </w:p>
    <w:p>
      <w:r>
        <w:t>更多相关图书推荐：https://www.jiaokey.com</w:t>
      </w:r>
    </w:p>
    <w:p>
      <w:r>
        <w:t>丛琮，侯昌恒主编 其他作品：https://www.jiaokey.com/tag/丛琮，侯昌恒主编.html</w:t>
      </w:r>
    </w:p>
    <w:p>
      <w:r>
        <w:t>北京：中国书店出版社 出版图书：https://www.jiaokey.com/tag/北京：中国书店出版社.html</w:t>
      </w:r>
    </w:p>
    <w:p>
      <w:r>
        <w:t>关键词搜索：https://www.jiaokey.com/tag/成功教学  九度  九年足迹.html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