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全国二胡演奏考级作品集第五套  第八级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全国二胡演奏考级作品集第五套  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本书出售、求购地址：https://www.jiaokey.com/book/detail/12734303.html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关键词搜索：https://www.jiaokey.com/tag/全国二胡演奏考级作品集第五套  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