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宝马新款车系变速器图册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宝马新款车系变速器图册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本书出售、求购地址：https://www.jiaokey.com/book/detail/12734302.html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关键词搜索：https://www.jiaokey.com/tag/宝马新款车系变速器图册.html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