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  美术教室  上  修订版</w:t>
      </w:r>
    </w:p>
    <w:p>
      <w:r>
        <w:t>作者：才志&lt;font color=Red&gt;舜&lt;/font&gt;著</w:t>
      </w:r>
    </w:p>
    <w:p>
      <w:r>
        <w:t>出版社：沈阳:万卷出版社,2010.02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  美术教室  上  修订版 评论地址：https://www.jiaokey.com/book/detail/12734301.html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