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画道行者  胡铁铮诗文篇</w:t>
      </w:r>
    </w:p>
    <w:p>
      <w:r>
        <w:rPr>
          <w:rFonts w:ascii="宋体" w:hAnsi="宋体" w:eastAsia="宋体"/>
          <w:sz w:val="24"/>
        </w:rPr>
        <w:t>胡铁铮著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画道行者  胡铁铮诗文篇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胡铁铮著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本书出售、求购地址：https://www.jiaokey.com/book/detail/12734263.html</w:t>
      </w:r>
    </w:p>
    <w:p>
      <w:r>
        <w:t>更多相关图书推荐：https://www.jiaokey.com</w:t>
      </w:r>
    </w:p>
    <w:p>
      <w:r>
        <w:t>胡铁铮著 其他作品：https://www.jiaokey.com/tag/胡铁铮著.html</w:t>
      </w:r>
    </w:p>
    <w:p>
      <w:r>
        <w:t>杭州：中国美术学院出版社 出版图书：https://www.jiaokey.com/tag/杭州：中国美术学院出版社.html</w:t>
      </w:r>
    </w:p>
    <w:p>
      <w:r>
        <w:t>关键词搜索：https://www.jiaokey.com/tag/画道行者  胡铁铮诗文篇.html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