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书名：靳尚谊油画教学  肖像</w:t>
      </w:r>
    </w:p>
    <w:p>
      <w:r>
        <w:t>作者：靳尚谊著</w:t>
      </w:r>
    </w:p>
    <w:p>
      <w:r>
        <w:t>出版社：南宁:广西美术出版社,2010.09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靳尚谊油画教学  肖像 评论地址：https://www.jiaokey.com/book/detail/12734262.html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