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勃拉姆斯D大调小提琴协奏曲 作品77号 小提琴与钢琴谱</w:t>
      </w:r>
    </w:p>
    <w:p>
      <w:r>
        <w:rPr>
          <w:rFonts w:ascii="宋体" w:hAnsi="宋体" w:eastAsia="宋体"/>
          <w:sz w:val="24"/>
        </w:rPr>
        <w:t>（德）勃拉姆斯（Johannes Brahms）曲；（德）阿道夫·布什（Adolf Busch）编订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勃拉姆斯D大调小提琴协奏曲 作品77号 小提琴与钢琴谱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（德）勃拉姆斯（Johannes Brahms）曲；（德）阿道夫·布什（Adolf Busch）编订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本书出售、求购地址：https://www.jiaokey.com/book/detail/12734234.html</w:t>
      </w:r>
    </w:p>
    <w:p>
      <w:r>
        <w:t>更多相关图书推荐：https://www.jiaokey.com</w:t>
      </w:r>
    </w:p>
    <w:p>
      <w:r>
        <w:t>（德）勃拉姆斯（Johannes Brahms）曲；（德）阿道夫·布什（Adolf Busch）编订 其他作品：https://www.jiaokey.com/tag/（德）勃拉姆斯（Johannes Brahms）曲；（德）阿道夫·布什（Adolf Busch）编订.html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关键词搜索：https://www.jiaokey.com/tag/勃拉姆斯D大调小提琴协奏曲 作品77号 小提琴与钢琴谱.html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