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书名：丹克拉小提琴华丽练习曲20首  作品73号</w:t>
      </w:r>
    </w:p>
    <w:p>
      <w:r>
        <w:t>作者：（法）让·夏尔· 丹克拉（Jean Charles Dancla）曲；王振山编订</w:t>
      </w:r>
    </w:p>
    <w:p>
      <w:r>
        <w:t>出版社：北京：人民音乐出版社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丹克拉小提琴华丽练习曲20首  作品73号 评论地址：https://www.jiaokey.com/book/detail/12734229.html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