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  精品典藏版</w:t>
      </w:r>
    </w:p>
    <w:p>
      <w:r>
        <w:rPr>
          <w:rFonts w:ascii="宋体" w:hAnsi="宋体" w:eastAsia="宋体"/>
          <w:sz w:val="24"/>
        </w:rPr>
        <w:t>（美）杰森·R.瑞奇编著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  精品典藏版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（美）杰森·R.瑞奇编著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本书出售、求购地址：https://www.jiaokey.com/book/detail/12734150.html</w:t>
      </w:r>
    </w:p>
    <w:p>
      <w:r>
        <w:t>更多相关图书推荐：https://www.jiaokey.com</w:t>
      </w:r>
    </w:p>
    <w:p>
      <w:r>
        <w:t>（美）杰森·R.瑞奇编著 其他作品：https://www.jiaokey.com/tag/（美）杰森·R.瑞奇编著.html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关键词搜索：https://www.jiaokey.com/tag/头脑风暴  精品典藏版.html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