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当代中国边疆·民族地区典型百村调查  云南卷  第1辑</w:t>
      </w:r>
    </w:p>
    <w:p>
      <w:r>
        <w:rPr>
          <w:rFonts w:ascii="宋体" w:hAnsi="宋体" w:eastAsia="宋体"/>
          <w:sz w:val="24"/>
        </w:rPr>
        <w:t>娄自昌，浦加旗，罗有亮等著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当代中国边疆·民族地区典型百村调查  云南卷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娄自昌，浦加旗，罗有亮等著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本书出售、求购地址：https://www.jiaokey.com/book/detail/12734134.html</w:t>
      </w:r>
    </w:p>
    <w:p>
      <w:r>
        <w:t>更多相关图书推荐：https://www.jiaokey.com</w:t>
      </w:r>
    </w:p>
    <w:p>
      <w:r>
        <w:t>娄自昌，浦加旗，罗有亮等著 其他作品：https://www.jiaokey.com/tag/娄自昌，浦加旗，罗有亮等著.html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关键词搜索：https://www.jiaokey.com/tag/当代中国边疆·民族地区典型百村调查  云南卷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