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欧洲的转折  公元1500年-1600年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欧洲的转折  公元1500年-1600年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本书出售、求购地址：https://www.jiaokey.com/book/detail/12734117.html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吉林文史出版社 出版图书：https://www.jiaokey.com/tag/吉林文史出版社.html</w:t>
      </w:r>
    </w:p>
    <w:p>
      <w:r>
        <w:t>关键词搜索：https://www.jiaokey.com/tag/欧洲的转折  公元1500年-1600年.html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